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4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30.05.2024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1881008630000133506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6722</w:t>
      </w:r>
      <w:r>
        <w:rPr>
          <w:rFonts w:ascii="Times New Roman" w:eastAsia="Times New Roman" w:hAnsi="Times New Roman" w:cs="Times New Roman"/>
          <w:sz w:val="28"/>
          <w:szCs w:val="28"/>
        </w:rPr>
        <w:t>68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30.05.2024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1881008630000133506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30.05.2024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1881008630000133506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10.06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10.08.2024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5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6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7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8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0412365400725009132520133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156306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Timegrp-24rplc-14">
    <w:name w:val="cat-Time grp-24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PhoneNumbergrp-25rplc-34">
    <w:name w:val="cat-PhoneNumber grp-25 rplc-34"/>
    <w:basedOn w:val="DefaultParagraphFont"/>
  </w:style>
  <w:style w:type="character" w:customStyle="1" w:styleId="cat-PhoneNumbergrp-26rplc-35">
    <w:name w:val="cat-PhoneNumber grp-26 rplc-35"/>
    <w:basedOn w:val="DefaultParagraphFont"/>
  </w:style>
  <w:style w:type="character" w:customStyle="1" w:styleId="cat-PhoneNumbergrp-27rplc-36">
    <w:name w:val="cat-PhoneNumber grp-27 rplc-36"/>
    <w:basedOn w:val="DefaultParagraphFont"/>
  </w:style>
  <w:style w:type="character" w:customStyle="1" w:styleId="cat-PhoneNumbergrp-28rplc-37">
    <w:name w:val="cat-PhoneNumber grp-28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9rplc-42">
    <w:name w:val="cat-FIO grp-1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465DC-0CDE-418B-871F-261E0A7379E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